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公司治理结构下中国上市公司资本结构与融资方式的制度分析</w:t>
      </w:r>
    </w:p>
    <w:p>
      <w:r>
        <w:rPr>
          <w:rFonts w:ascii="宋体" w:hAnsi="宋体" w:eastAsia="宋体"/>
          <w:sz w:val="24"/>
        </w:rPr>
        <w:t>吴元波著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公司治理结构下中国上市公司资本结构与融资方式的制度分析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本书出售、求购地址：https://www.jiaokey.com/book/detail/13433176.html</w:t>
      </w:r>
    </w:p>
    <w:p>
      <w:r>
        <w:t>更多相关图书推荐：https://www.jiaokey.com</w:t>
      </w:r>
    </w:p>
    <w:p>
      <w:r>
        <w:t>吴元波著 其他作品：https://www.jiaokey.com/tag/吴元波著.html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关键词搜索：https://www.jiaokey.com/tag/公司治理结构下中国上市公司资本结构与融资方式的制度分析.html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