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青蛙先生钓鱼的故事  注音版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青蛙先生钓鱼的故事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本书出售、求购地址：https://www.jiaokey.com/book/detail/13433172.html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青蛙先生钓鱼的故事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