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美国语言政策研究</w:t>
      </w:r>
    </w:p>
    <w:p>
      <w:r>
        <w:rPr>
          <w:rFonts w:ascii="宋体" w:hAnsi="宋体" w:eastAsia="宋体"/>
          <w:sz w:val="24"/>
        </w:rPr>
        <w:t>李英姿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美国语言政策研究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9787310043477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语言政策-研究-美国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非标准英语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放眼移民、土著居民、外语、英语的国际推广等几个角度，结合社会历史背景、发展演变、内在特点、重要思潮等，以立足于英语的美国对内对外语言政策进行横向考察，在每一个横面，根据政策的主要特征和倾向，进行历史分段式的纵向考察，进而梳理美国从殖民时期到当前语言政策的发展变化，并试图以新的视角对其进行解释和评价。</w:t>
      </w:r>
    </w:p>
    <w:p/>
    <w:p>
      <w:r>
        <w:t>本书出售、求购地址：https://www.jiaokey.com/book/detail/13433160.html</w:t>
      </w:r>
    </w:p>
    <w:p>
      <w:r>
        <w:t>更多非标准英语图书推荐：https://www.jiaokey.com</w:t>
      </w:r>
    </w:p>
    <w:p>
      <w:r>
        <w:t>李英姿 其他作品：https://www.jiaokey.com/tag/李英姿.html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关键词搜索：https://www.jiaokey.com/tag/语言政策-研究-美国.html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