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美食绘  38种极致美味的色铅笔图绘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美食绘  38种极致美味的色铅笔图绘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本书出售、求购地址：https://www.jiaokey.com/book/detail/13433148.html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关键词搜索：https://www.jiaokey.com/tag/美食绘  38种极致美味的色铅笔图绘.html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