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霸王之家</w:t>
      </w:r>
    </w:p>
    <w:p>
      <w:r>
        <w:rPr>
          <w:rFonts w:ascii="宋体" w:hAnsi="宋体" w:eastAsia="宋体"/>
          <w:sz w:val="24"/>
        </w:rPr>
        <w:t>（日）司马辽太郎著；冯千，沈亚平译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霸王之家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（日）司马辽太郎著；冯千，沈亚平译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本书出售、求购地址：https://www.jiaokey.com/book/detail/13433142.html</w:t>
      </w:r>
    </w:p>
    <w:p>
      <w:r>
        <w:t>更多相关图书推荐：https://www.jiaokey.com</w:t>
      </w:r>
    </w:p>
    <w:p>
      <w:r>
        <w:t>（日）司马辽太郎著；冯千，沈亚平译 其他作品：https://www.jiaokey.com/tag/（日）司马辽太郎著；冯千，沈亚平译.html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关键词搜索：https://www.jiaokey.com/tag/德川家康  霸王之家.html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