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书名：大器早成  教你如何在30岁之前成功</w:t>
      </w:r>
    </w:p>
    <w:p>
      <w:r>
        <w:t>作者：彭东明著</w:t>
      </w:r>
    </w:p>
    <w:p>
      <w:r>
        <w:t>出版社：北京:中国财富出版社,2013.10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大器早成  教你如何在30岁之前成功 评论地址：https://www.jiaokey.com/book/detail/13433134.html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