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从周薪5美元到世界首富  洛克菲勒做的和你不一样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从周薪5美元到世界首富  洛克菲勒做的和你不一样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本书出售、求购地址：https://www.jiaokey.com/book/detail/13433128.html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关键词搜索：https://www.jiaokey.com/tag/从周薪5美元到世界首富  洛克菲勒做的和你不一样.html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