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书名：会煲广东老火汤，大病小病一扫光</w:t>
      </w:r>
    </w:p>
    <w:p>
      <w:r>
        <w:t>作者：尢优编著</w:t>
      </w:r>
    </w:p>
    <w:p>
      <w:r>
        <w:t>出版社：北京联合出版公司,2014.01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会煲广东老火汤，大病小病一扫光 评论地址：https://www.jiaokey.com/book/detail/13433114.html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