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BBC科普三部曲·海洋  深水探秘</w:t>
      </w:r>
    </w:p>
    <w:p>
      <w:r>
        <w:rPr>
          <w:rFonts w:ascii="宋体" w:hAnsi="宋体" w:eastAsia="宋体"/>
          <w:sz w:val="24"/>
        </w:rPr>
        <w:t>保尔·罗斯，安妮·莱金著；李力译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BBC科普三部曲·海洋  深水探秘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保尔·罗斯，安妮·莱金著；李力译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本书出售、求购地址：https://www.jiaokey.com/book/detail/13433112.html</w:t>
      </w:r>
    </w:p>
    <w:p>
      <w:r>
        <w:t>更多相关图书推荐：https://www.jiaokey.com</w:t>
      </w:r>
    </w:p>
    <w:p>
      <w:r>
        <w:t>保尔·罗斯，安妮·莱金著；李力译 其他作品：https://www.jiaokey.com/tag/保尔·罗斯，安妮·莱金著；李力译.html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关键词搜索：https://www.jiaokey.com/tag/BBC科普三部曲·海洋  深水探秘.html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