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书名：最具魅力的名城古镇</w:t>
      </w:r>
    </w:p>
    <w:p>
      <w:r>
        <w:t>作者：金帛编著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最具魅力的名城古镇 评论地址：https://www.jiaokey.com/book/detail/13433111.html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