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古列女传译注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古列女传译注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本书出售、求购地址：https://www.jiaokey.com/book/detail/13433087.html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古列女传译注.html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