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装配品企业技术链构建过程与影响因素</w:t>
      </w:r>
    </w:p>
    <w:p>
      <w:r>
        <w:rPr>
          <w:rFonts w:ascii="宋体" w:hAnsi="宋体" w:eastAsia="宋体"/>
          <w:sz w:val="24"/>
        </w:rPr>
        <w:t>徐雨森著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装配品企业技术链构建过程与影响因素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本书出售、求购地址：https://www.jiaokey.com/book/detail/13433070.html</w:t>
      </w:r>
    </w:p>
    <w:p>
      <w:r>
        <w:t>更多相关图书推荐：https://www.jiaokey.com</w:t>
      </w:r>
    </w:p>
    <w:p>
      <w:r>
        <w:t>徐雨森著 其他作品：https://www.jiaokey.com/tag/徐雨森著.html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关键词搜索：https://www.jiaokey.com/tag/装配品企业技术链构建过程与影响因素.html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