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中国统筹城乡发展的系统架构与实施路径  以成都实践的观察与思考</w:t>
      </w:r>
    </w:p>
    <w:p>
      <w:r>
        <w:rPr>
          <w:rFonts w:ascii="宋体" w:hAnsi="宋体" w:eastAsia="宋体"/>
          <w:sz w:val="24"/>
        </w:rPr>
        <w:t>叶裕民，焦永利著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中国统筹城乡发展的系统架构与实施路径  以成都实践的观察与思考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叶裕民，焦永利著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本书出售、求购地址：https://www.jiaokey.com/book/detail/13433068.html</w:t>
      </w:r>
    </w:p>
    <w:p>
      <w:r>
        <w:t>更多相关图书推荐：https://www.jiaokey.com</w:t>
      </w:r>
    </w:p>
    <w:p>
      <w:r>
        <w:t>叶裕民，焦永利著 其他作品：https://www.jiaokey.com/tag/叶裕民，焦永利著.html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关键词搜索：https://www.jiaokey.com/tag/中国统筹城乡发展的系统架构与实施路径  以成都实践的观察与思考.html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