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写给从业者的规划理论</w:t>
      </w:r>
    </w:p>
    <w:p>
      <w:r>
        <w:rPr>
          <w:rFonts w:ascii="宋体" w:hAnsi="宋体" w:eastAsia="宋体"/>
          <w:sz w:val="24"/>
        </w:rPr>
        <w:t>（美）布鲁克斯著；叶齐茂，倪晓晖译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写给从业者的规划理论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本书出售、求购地址：https://www.jiaokey.com/book/detail/13433067.html</w:t>
      </w:r>
    </w:p>
    <w:p>
      <w:r>
        <w:t>更多相关图书推荐：https://www.jiaokey.com</w:t>
      </w:r>
    </w:p>
    <w:p>
      <w:r>
        <w:t>（美）布鲁克斯著；叶齐茂，倪晓晖译 其他作品：https://www.jiaokey.com/tag/（美）布鲁克斯著；叶齐茂，倪晓晖译.html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关键词搜索：https://www.jiaokey.com/tag/写给从业者的规划理论.html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