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书名：换种方式品水浒  水浒传里的那些人</w:t>
      </w:r>
    </w:p>
    <w:p>
      <w:r>
        <w:t>作者：柯继红编著</w:t>
      </w:r>
    </w:p>
    <w:p>
      <w:r>
        <w:t>出版社：北京:农村读物出版社,2014.01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换种方式品水浒  水浒传里的那些人 评论地址：https://www.jiaokey.com/book/detail/13433053.html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