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书名：医务人员职业倦怠  追源、评估与应对</w:t>
      </w:r>
    </w:p>
    <w:p>
      <w:r>
        <w:t>作者：陈晶著</w:t>
      </w:r>
    </w:p>
    <w:p>
      <w:r>
        <w:t>出版社：北京：科学出版社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医务人员职业倦怠  追源、评估与应对 评论地址：https://www.jiaokey.com/book/detail/13433009.html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