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书名：论社会主义新闻自由</w:t>
      </w:r>
    </w:p>
    <w:p>
      <w:r>
        <w:t>作者：丰纯高著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论社会主义新闻自由 评论地址：https://www.jiaokey.com/book/detail/13432990.html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