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自我分裂与自我整合——精神分裂个案的实践与挑战</w:t>
      </w:r>
    </w:p>
    <w:p>
      <w:r>
        <w:rPr>
          <w:rFonts w:ascii="宋体" w:hAnsi="宋体" w:eastAsia="宋体"/>
          <w:sz w:val="24"/>
        </w:rPr>
        <w:t>叶锦成等著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自我分裂与自我整合——精神分裂个案的实践与挑战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本书出售、求购地址：https://www.jiaokey.com/book/detail/13432892.html</w:t>
      </w:r>
    </w:p>
    <w:p>
      <w:r>
        <w:t>更多相关图书推荐：https://www.jiaokey.com</w:t>
      </w:r>
    </w:p>
    <w:p>
      <w:r>
        <w:t>叶锦成等著 其他作品：https://www.jiaokey.com/tag/叶锦成等著.html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关键词搜索：https://www.jiaokey.com/tag/自我分裂与自我整合——精神分裂个案的实践与挑战.html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