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北极熊的钝爪  俄国北方舰队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北极熊的钝爪  俄国北方舰队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本书出售、求购地址：https://www.jiaokey.com/book/detail/13432878.html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关键词搜索：https://www.jiaokey.com/tag/北极熊的钝爪  俄国北方舰队.html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