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第2卷  重商主义与欧洲世界经济体的巩固  1600-1750</w:t>
      </w:r>
    </w:p>
    <w:p>
      <w:r>
        <w:rPr>
          <w:rFonts w:ascii="宋体" w:hAnsi="宋体" w:eastAsia="宋体"/>
          <w:sz w:val="24"/>
        </w:rPr>
        <w:t>（美）沃勒斯坦著；郭方，吴必康，钟伟云译；郭方校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第2卷  重商主义与欧洲世界经济体的巩固  1600-1750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（美）沃勒斯坦著；郭方，吴必康，钟伟云译；郭方校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本书出售、求购地址：https://www.jiaokey.com/book/detail/13432875.html</w:t>
      </w:r>
    </w:p>
    <w:p>
      <w:r>
        <w:t>更多相关图书推荐：https://www.jiaokey.com</w:t>
      </w:r>
    </w:p>
    <w:p>
      <w:r>
        <w:t>（美）沃勒斯坦著；郭方，吴必康，钟伟云译；郭方校 其他作品：https://www.jiaokey.com/tag/（美）沃勒斯坦著；郭方，吴必康，钟伟云译；郭方校.html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关键词搜索：https://www.jiaokey.com/tag/现代世界体系  第2卷  重商主义与欧洲世界经济体的巩固  1600-1750.html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