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菜根谭译注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菜根谭译注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本书出售、求购地址：https://www.jiaokey.com/book/detail/13432870.html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菜根谭译注.html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