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代代出圣贤的教育智慧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代代出圣贤的教育智慧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本书出售、求购地址：https://www.jiaokey.com/book/detail/13432857.html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关键词搜索：https://www.jiaokey.com/tag/代代出圣贤的教育智慧.html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