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洪汛涛儿童文学典藏版  半半的半个童话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洪汛涛儿童文学典藏版  半半的半个童话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本书出售、求购地址：https://www.jiaokey.com/book/detail/13432844.html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关键词搜索：https://www.jiaokey.com/tag/洪汛涛儿童文学典藏版  半半的半个童话.html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