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4  此心倾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4  此心倾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4  此心倾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