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灵活说话办事圆滑</w:t>
      </w:r>
    </w:p>
    <w:p>
      <w:r>
        <w:rPr>
          <w:rFonts w:ascii="宋体" w:hAnsi="宋体" w:eastAsia="宋体"/>
          <w:sz w:val="24"/>
        </w:rPr>
        <w:t>胡孝天编著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灵活说话办事圆滑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胡孝天编著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正展出版公司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本书出售、求购地址：https://www.jiaokey.com/book/detail/13432813.html</w:t>
      </w:r>
    </w:p>
    <w:p>
      <w:r>
        <w:t>更多相关图书推荐：https://www.jiaokey.com</w:t>
      </w:r>
    </w:p>
    <w:p>
      <w:r>
        <w:t>胡孝天编著 其他作品：https://www.jiaokey.com/tag/胡孝天编著.html</w:t>
      </w:r>
    </w:p>
    <w:p>
      <w:r>
        <w:t>正展出版公司 出版图书：https://www.jiaokey.com/tag/正展出版公司.html</w:t>
      </w:r>
    </w:p>
    <w:p>
      <w:r>
        <w:t>关键词搜索：https://www.jiaokey.com/tag/灵活说话办事圆滑.html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