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书名：智永千字文</w:t>
      </w:r>
    </w:p>
    <w:p>
      <w:r>
        <w:t>作者：周侃编著</w:t>
      </w:r>
    </w:p>
    <w:p>
      <w:r>
        <w:t>出版社：北京:人民美术出版社,2011.09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智永千字文 评论地址：https://www.jiaokey.com/book/detail/13432784.html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