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书名：世界名人非常之路  高尔基</w:t>
      </w:r>
    </w:p>
    <w:p>
      <w:r>
        <w:t>作者：刘明山著</w:t>
      </w:r>
    </w:p>
    <w:p>
      <w:r>
        <w:t>出版社：北京：中国社会出版社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世界名人非常之路  高尔基 评论地址：https://www.jiaokey.com/book/detail/13432770.html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