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书名：园林建筑设计</w:t>
      </w:r>
    </w:p>
    <w:p>
      <w:r>
        <w:t>作者：杜汝俭，李恩山，剑管平编著</w:t>
      </w:r>
    </w:p>
    <w:p>
      <w:r>
        <w:t>出版社：明文书局</w:t>
      </w:r>
    </w:p>
    <w:p>
      <w:r>
        <w:t>出版日期：民国76.05</w:t>
      </w:r>
    </w:p>
    <w:p>
      <w:r>
        <w:t>总页数：431</w:t>
      </w:r>
    </w:p>
    <w:p>
      <w:r>
        <w:t>更多请访问教客网: www.jiaokey.com</w:t>
      </w:r>
    </w:p>
    <w:p>
      <w:r>
        <w:t>园林建筑设计 评论地址：https://www.jiaokey.com/book/detail/13432754.html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