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书名：簇群住宅敷地计划</w:t>
      </w:r>
    </w:p>
    <w:p>
      <w:r>
        <w:t>作者：曹源龙等译</w:t>
      </w:r>
    </w:p>
    <w:p>
      <w:r>
        <w:t>出版社：尚林出版社,1983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簇群住宅敷地计划 评论地址：https://www.jiaokey.com/book/detail/13432752.html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