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国内砂岩型铜矿有关文献选编  第1辑  下</w:t>
      </w:r>
    </w:p>
    <w:p>
      <w:r>
        <w:rPr>
          <w:rFonts w:ascii="宋体" w:hAnsi="宋体" w:eastAsia="宋体"/>
          <w:sz w:val="24"/>
        </w:rPr>
        <w:t>云南有色局地质勘探公司地质研究室，湖南冶金地质勘探研究所情报资料室合编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国内砂岩型铜矿有关文献选编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云南有色局地质勘探公司地质研究室，湖南冶金地质勘探研究所情报资料室合编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本书出售、求购地址：https://www.jiaokey.com/book/detail/13432748.html</w:t>
      </w:r>
    </w:p>
    <w:p>
      <w:r>
        <w:t>更多相关图书推荐：https://www.jiaokey.com</w:t>
      </w:r>
    </w:p>
    <w:p>
      <w:r>
        <w:t>云南有色局地质勘探公司地质研究室，湖南冶金地质勘探研究所情报资料室合编 其他作品：https://www.jiaokey.com/tag/云南有色局地质勘探公司地质研究室，湖南冶金地质勘探研究所情报资料室合编.html</w:t>
      </w:r>
    </w:p>
    <w:p>
      <w:r>
        <w:t>关键词搜索：https://www.jiaokey.com/tag/国内砂岩型铜矿有关文献选编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