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大学物理习题解答  第1册  力学部分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大学物理习题解答  第1册  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本书出售、求购地址：https://www.jiaokey.com/book/detail/13432731.html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关键词搜索：https://www.jiaokey.com/tag/大学物理习题解答  第1册  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