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书名：计算机技术项目教程</w:t>
      </w:r>
    </w:p>
    <w:p>
      <w:r>
        <w:t>作者：韩文智主编；宋逊，刘向东，高家琼副主编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总页数：268</w:t>
      </w:r>
    </w:p>
    <w:p>
      <w:r>
        <w:t>更多请访问教客网: www.jiaokey.com</w:t>
      </w:r>
    </w:p>
    <w:p>
      <w:r>
        <w:t>计算机技术项目教程 评论地址：https://www.jiaokey.com/book/detail/13432697.html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