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蘑菇的种植  1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蘑菇的种植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本书出售、求购地址：https://www.jiaokey.com/book/detail/13432667.html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关键词搜索：https://www.jiaokey.com/tag/蘑菇的种植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