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牛的养殖  1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牛的养殖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本书出售、求购地址：https://www.jiaokey.com/book/detail/13432648.html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关键词搜索：https://www.jiaokey.com/tag/牛的养殖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