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蔬菜的种植  4  南瓜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蔬菜的种植  4  南瓜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本书出售、求购地址：https://www.jiaokey.com/book/detail/13432646.html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关键词搜索：https://www.jiaokey.com/tag/蔬菜的种植  4  南瓜.html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