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蔬菜的种植  1  萝卜胡萝卜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蔬菜的种植  1  萝卜胡萝卜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本书出售、求购地址：https://www.jiaokey.com/book/detail/13432644.html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关键词搜索：https://www.jiaokey.com/tag/蔬菜的种植  1  萝卜胡萝卜.html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