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榛子、板栗优质高效生产技术</w:t>
      </w:r>
    </w:p>
    <w:p>
      <w:r>
        <w:rPr>
          <w:rFonts w:ascii="宋体" w:hAnsi="宋体" w:eastAsia="宋体"/>
          <w:sz w:val="24"/>
        </w:rPr>
        <w:t>孙万河，李体智主编；周晏起，陈涛副主编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榛子、板栗优质高效生产技术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孙万河，李体智主编；周晏起，陈涛副主编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本书出售、求购地址：https://www.jiaokey.com/book/detail/13432639.html</w:t>
      </w:r>
    </w:p>
    <w:p>
      <w:r>
        <w:t>更多相关图书推荐：https://www.jiaokey.com</w:t>
      </w:r>
    </w:p>
    <w:p>
      <w:r>
        <w:t>孙万河，李体智主编；周晏起，陈涛副主编 其他作品：https://www.jiaokey.com/tag/孙万河，李体智主编；周晏起，陈涛副主编.html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关键词搜索：https://www.jiaokey.com/tag/榛子、板栗优质高效生产技术.html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