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山鸡高效养殖技术一本通</w:t>
      </w:r>
    </w:p>
    <w:p>
      <w:r>
        <w:rPr>
          <w:rFonts w:ascii="宋体" w:hAnsi="宋体" w:eastAsia="宋体"/>
          <w:sz w:val="24"/>
        </w:rPr>
        <w:t>葛明玉，赵伟刚，李淑芬编著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山鸡高效养殖技术一本通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葛明玉，赵伟刚，李淑芬编著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本书出售、求购地址：https://www.jiaokey.com/book/detail/13432634.html</w:t>
      </w:r>
    </w:p>
    <w:p>
      <w:r>
        <w:t>更多相关图书推荐：https://www.jiaokey.com</w:t>
      </w:r>
    </w:p>
    <w:p>
      <w:r>
        <w:t>葛明玉，赵伟刚，李淑芬编著 其他作品：https://www.jiaokey.com/tag/葛明玉，赵伟刚，李淑芬编著.html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关键词搜索：https://www.jiaokey.com/tag/山鸡高效养殖技术一本通.html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