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牛饲料营养配方7日通</w:t>
      </w:r>
    </w:p>
    <w:p>
      <w:r>
        <w:rPr>
          <w:rFonts w:ascii="宋体" w:hAnsi="宋体" w:eastAsia="宋体"/>
          <w:sz w:val="24"/>
        </w:rPr>
        <w:t>马爱平，张敏红，韩爱云编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牛饲料营养配方7日通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马爱平，张敏红，韩爱云编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本书出售、求购地址：https://www.jiaokey.com/book/detail/13432621.html</w:t>
      </w:r>
    </w:p>
    <w:p>
      <w:r>
        <w:t>更多相关图书推荐：https://www.jiaokey.com</w:t>
      </w:r>
    </w:p>
    <w:p>
      <w:r>
        <w:t>马爱平，张敏红，韩爱云编 其他作品：https://www.jiaokey.com/tag/马爱平，张敏红，韩爱云编.html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关键词搜索：https://www.jiaokey.com/tag/牛饲料营养配方7日通.html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