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龙舌兰科植物养花专家解惑答疑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龙舌兰科植物养花专家解惑答疑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本书出售、求购地址：https://www.jiaokey.com/book/detail/13432616.html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关键词搜索：https://www.jiaokey.com/tag/龙舌兰科植物养花专家解惑答疑.html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