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人参营养与施肥及人参去向施肥模型的研究</w:t>
      </w:r>
    </w:p>
    <w:p>
      <w:r>
        <w:rPr>
          <w:rFonts w:ascii="宋体" w:hAnsi="宋体" w:eastAsia="宋体"/>
          <w:sz w:val="24"/>
        </w:rPr>
        <w:t>刘兆荣等编著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人参营养与施肥及人参去向施肥模型的研究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本书出售、求购地址：https://www.jiaokey.com/book/detail/13432611.html</w:t>
      </w:r>
    </w:p>
    <w:p>
      <w:r>
        <w:t>更多相关图书推荐：https://www.jiaokey.com</w:t>
      </w:r>
    </w:p>
    <w:p>
      <w:r>
        <w:t>刘兆荣等编著 其他作品：https://www.jiaokey.com/tag/刘兆荣等编著.html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关键词搜索：https://www.jiaokey.com/tag/人参营养与施肥及人参去向施肥模型的研究.html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