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BASIC语言程序设计基础  计算机教材（选修）</w:t>
      </w:r>
    </w:p>
    <w:p>
      <w:r>
        <w:rPr>
          <w:rFonts w:ascii="宋体" w:hAnsi="宋体" w:eastAsia="宋体"/>
          <w:sz w:val="24"/>
        </w:rPr>
        <w:t>张继康，李存俊，李静仪编著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BASIC语言程序设计基础  计算机教材（选修）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张继康，李存俊，李静仪编著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本书出售、求购地址：https://www.jiaokey.com/book/detail/13432609.html</w:t>
      </w:r>
    </w:p>
    <w:p>
      <w:r>
        <w:t>更多相关图书推荐：https://www.jiaokey.com</w:t>
      </w:r>
    </w:p>
    <w:p>
      <w:r>
        <w:t>张继康，李存俊，李静仪编著 其他作品：https://www.jiaokey.com/tag/张继康，李存俊，李静仪编著.html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关键词搜索：https://www.jiaokey.com/tag/BASIC语言程序设计基础  计算机教材（选修）.html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