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秋菊  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秋菊  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本书出售、求购地址：https://www.jiaokey.com/book/detail/13432601.html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关键词搜索：https://www.jiaokey.com/tag/秋菊  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