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农用与环保微生物</w:t>
      </w:r>
    </w:p>
    <w:p>
      <w:r>
        <w:rPr>
          <w:rFonts w:ascii="宋体" w:hAnsi="宋体" w:eastAsia="宋体"/>
          <w:sz w:val="24"/>
        </w:rPr>
        <w:t>（日）比嘉照夫著；杨中艺等译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农用与环保微生物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（日）比嘉照夫著；杨中艺等译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本书出售、求购地址：https://www.jiaokey.com/book/detail/13432598.html</w:t>
      </w:r>
    </w:p>
    <w:p>
      <w:r>
        <w:t>更多相关图书推荐：https://www.jiaokey.com</w:t>
      </w:r>
    </w:p>
    <w:p>
      <w:r>
        <w:t>（日）比嘉照夫著；杨中艺等译 其他作品：https://www.jiaokey.com/tag/（日）比嘉照夫著；杨中艺等译.html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关键词搜索：https://www.jiaokey.com/tag/农用与环保微生物.html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