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书名：BASIC语言程序设计基础  计算机教材</w:t>
      </w:r>
    </w:p>
    <w:p>
      <w:r>
        <w:t>作者：张继康，李存俊，李静仪编著</w:t>
      </w:r>
    </w:p>
    <w:p>
      <w:r>
        <w:t>出版社：昆明：云南教育出版社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BASIC语言程序设计基础  计算机教材 评论地址：https://www.jiaokey.com/book/detail/13432593.html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