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书名：茄果类根菜类蔬菜栽培技术</w:t>
      </w:r>
    </w:p>
    <w:p>
      <w:r>
        <w:t>作者：杨柏明等主编</w:t>
      </w:r>
    </w:p>
    <w:p>
      <w:r>
        <w:t>出版社：长春：吉林出版集团有限责任公司</w:t>
      </w:r>
    </w:p>
    <w:p>
      <w:r>
        <w:t>出版日期：2010.03</w:t>
      </w:r>
    </w:p>
    <w:p>
      <w:r>
        <w:t>总页数：153</w:t>
      </w:r>
    </w:p>
    <w:p>
      <w:r>
        <w:t>更多请访问教客网: www.jiaokey.com</w:t>
      </w:r>
    </w:p>
    <w:p>
      <w:r>
        <w:t>茄果类根菜类蔬菜栽培技术 评论地址：https://www.jiaokey.com/book/detail/13432560.html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