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黑木耳与香菇栽培400问</w:t>
      </w:r>
    </w:p>
    <w:p>
      <w:r>
        <w:rPr>
          <w:rFonts w:ascii="宋体" w:hAnsi="宋体" w:eastAsia="宋体"/>
          <w:sz w:val="24"/>
        </w:rPr>
        <w:t>12316新农村热线专家组组编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黑木耳与香菇栽培400问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12316新农村热线专家组组编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本书出售、求购地址：https://www.jiaokey.com/book/detail/13432543.html</w:t>
      </w:r>
    </w:p>
    <w:p>
      <w:r>
        <w:t>更多相关图书推荐：https://www.jiaokey.com</w:t>
      </w:r>
    </w:p>
    <w:p>
      <w:r>
        <w:t>12316新农村热线专家组组编 其他作品：https://www.jiaokey.com/tag/12316新农村热线专家组组编.html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关键词搜索：https://www.jiaokey.com/tag/黑木耳与香菇栽培400问.html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