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书名：小尾寒羊的圈养、繁育与疾病防治技术</w:t>
      </w:r>
    </w:p>
    <w:p>
      <w:r>
        <w:t>作者：陈宗刚，陈文忠主编；张志新，张春飞副主编</w:t>
      </w:r>
    </w:p>
    <w:p>
      <w:r>
        <w:t>出版社：北京:科学技术文献出版社,2011.11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小尾寒羊的圈养、繁育与疾病防治技术 评论地址：https://www.jiaokey.com/book/detail/13432500.html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