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C++2.0程序员必读</w:t>
      </w:r>
    </w:p>
    <w:p>
      <w:r>
        <w:rPr>
          <w:rFonts w:ascii="宋体" w:hAnsi="宋体" w:eastAsia="宋体"/>
          <w:sz w:val="24"/>
        </w:rPr>
        <w:t>（美）Peter D.Hipson著；王 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C++2.0程序员必读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D.Hipson著；王 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本书出售、求购地址：https://www.jiaokey.com/book/detail/13432489.html</w:t>
      </w:r>
    </w:p>
    <w:p>
      <w:r>
        <w:t>更多相关图书推荐：https://www.jiaokey.com</w:t>
      </w:r>
    </w:p>
    <w:p>
      <w:r>
        <w:t>（美）Peter D.Hipson著；王 敏等译 其他作品：https://www.jiaokey.com/tag/（美）Peter D.Hipson著；王 敏等译.html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C++2.0程序员必读.html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