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木耳的种植  2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木耳的种植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本书出售、求购地址：https://www.jiaokey.com/book/detail/13432477.html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关键词搜索：https://www.jiaokey.com/tag/木耳的种植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